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书名：幼儿教师美术技能</w:t>
      </w:r>
    </w:p>
    <w:p>
      <w:r>
        <w:t>作者：姜华主编；陈松，姜威副主编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幼儿教师美术技能 评论地址：https://www.jiaokey.com/book/detail/14194683.html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