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书名：做个兴家旺族的女人：《女范捷录》学习心得</w:t>
      </w:r>
    </w:p>
    <w:p>
      <w:r>
        <w:t>作者：马益玲口述</w:t>
      </w:r>
    </w:p>
    <w:p>
      <w:r>
        <w:t>出版社：北京：团结出版社</w:t>
      </w:r>
    </w:p>
    <w:p>
      <w:r>
        <w:t>出版日期：2015.01</w:t>
      </w:r>
    </w:p>
    <w:p>
      <w:r>
        <w:t>总页数：397</w:t>
      </w:r>
    </w:p>
    <w:p>
      <w:r>
        <w:t>更多请访问教客网: www.jiaokey.com</w:t>
      </w:r>
    </w:p>
    <w:p>
      <w:r>
        <w:t>做个兴家旺族的女人：《女范捷录》学习心得 评论地址：https://www.jiaokey.com/book/detail/14194675.html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