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幼师钢琴教程</w:t>
      </w:r>
    </w:p>
    <w:p>
      <w:r>
        <w:rPr>
          <w:rFonts w:ascii="宋体" w:hAnsi="宋体" w:eastAsia="宋体"/>
          <w:sz w:val="24"/>
        </w:rPr>
        <w:t>骆园主编；闫志伟，王蕾，吴翠静副主编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骆园主编；闫志伟，王蕾，吴翠静副主编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本书出售、求购地址：https://www.jiaokey.com/book/detail/14194664.html</w:t>
      </w:r>
    </w:p>
    <w:p>
      <w:r>
        <w:t>更多相关图书推荐：https://www.jiaokey.com</w:t>
      </w:r>
    </w:p>
    <w:p>
      <w:r>
        <w:t>骆园主编；闫志伟，王蕾，吴翠静副主编 其他作品：https://www.jiaokey.com/tag/骆园主编；闫志伟，王蕾，吴翠静副主编.html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关键词搜索：https://www.jiaokey.com/tag/幼师钢琴教程.html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