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书名：比较法视野下的女性主义</w:t>
      </w:r>
    </w:p>
    <w:p>
      <w:r>
        <w:t>作者：林林著</w:t>
      </w:r>
    </w:p>
    <w:p>
      <w:r>
        <w:t>出版社：长沙：湖南大学出版社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比较法视野下的女性主义 评论地址：https://www.jiaokey.com/book/detail/14194655.html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