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D5社会治理探索与提升</w:t>
      </w:r>
    </w:p>
    <w:p>
      <w:r>
        <w:rPr>
          <w:rFonts w:ascii="宋体" w:hAnsi="宋体" w:eastAsia="宋体"/>
          <w:sz w:val="24"/>
        </w:rPr>
        <w:t>郑德涛，林应武主编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D5社会治理探索与提升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郑德涛，林应武主编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本书出售、求购地址：https://www.jiaokey.com/book/detail/14194650.html</w:t>
      </w:r>
    </w:p>
    <w:p>
      <w:r>
        <w:t>更多相关图书推荐：https://www.jiaokey.com</w:t>
      </w:r>
    </w:p>
    <w:p>
      <w:r>
        <w:t>郑德涛，林应武主编 其他作品：https://www.jiaokey.com/tag/郑德涛，林应武主编.html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关键词搜索：https://www.jiaokey.com/tag/D5社会治理探索与提升.html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