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书名：迪庆州民族文化生态保护与旅游发展研究</w:t>
      </w:r>
    </w:p>
    <w:p>
      <w:r>
        <w:t>作者：郭家骥，边明社主编</w:t>
      </w:r>
    </w:p>
    <w:p>
      <w:r>
        <w:t>出版社：昆明:云南人民出版社,2015.04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迪庆州民族文化生态保护与旅游发展研究 评论地址：https://www.jiaokey.com/book/detail/14194617.html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