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青春第二课  108位名人的青春历程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青春第二课  108位名人的青春历程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本书出售、求购地址：https://www.jiaokey.com/book/detail/14194615.html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关键词搜索：https://www.jiaokey.com/tag/青春第二课  108位名人的青春历程.html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