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印象派画家的朋友圈  手绘插图读本</w:t>
      </w:r>
    </w:p>
    <w:p>
      <w:r>
        <w:rPr>
          <w:rFonts w:ascii="宋体" w:hAnsi="宋体" w:eastAsia="宋体"/>
          <w:sz w:val="24"/>
        </w:rPr>
        <w:t>（日）杉全美帆子著；黄悦生译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印象派画家的朋友圈  手绘插图读本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（日）杉全美帆子著；黄悦生译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本书出售、求购地址：https://www.jiaokey.com/book/detail/14194614.html</w:t>
      </w:r>
    </w:p>
    <w:p>
      <w:r>
        <w:t>更多相关图书推荐：https://www.jiaokey.com</w:t>
      </w:r>
    </w:p>
    <w:p>
      <w:r>
        <w:t>（日）杉全美帆子著；黄悦生译 其他作品：https://www.jiaokey.com/tag/（日）杉全美帆子著；黄悦生译.html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关键词搜索：https://www.jiaokey.com/tag/印象派画家的朋友圈  手绘插图读本.html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