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  此地  此心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  此地  此心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本书出售、求购地址：https://www.jiaokey.com/book/detail/14194577.html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关键词搜索：https://www.jiaokey.com/tag/此时  此地  此心.html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