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面向全球科创中心的服务业态</w:t>
      </w:r>
    </w:p>
    <w:p>
      <w:r>
        <w:rPr>
          <w:rFonts w:ascii="宋体" w:hAnsi="宋体" w:eastAsia="宋体"/>
          <w:sz w:val="24"/>
        </w:rPr>
        <w:t>李友梅，殷凤等著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面向全球科创中心的服务业态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李友梅，殷凤等著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本书出售、求购地址：https://www.jiaokey.com/book/detail/14194572.html</w:t>
      </w:r>
    </w:p>
    <w:p>
      <w:r>
        <w:t>更多相关图书推荐：https://www.jiaokey.com</w:t>
      </w:r>
    </w:p>
    <w:p>
      <w:r>
        <w:t>李友梅，殷凤等著 其他作品：https://www.jiaokey.com/tag/李友梅，殷凤等著.html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关键词搜索：https://www.jiaokey.com/tag/面向全球科创中心的服务业态.html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