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书名：高职院校顶岗实习质量管理探索与实践</w:t>
      </w:r>
    </w:p>
    <w:p>
      <w:r>
        <w:t>作者：方法林，印伟著</w:t>
      </w:r>
    </w:p>
    <w:p>
      <w:r>
        <w:t>出版社：北京：旅游教育出版社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高职院校顶岗实习质量管理探索与实践 评论地址：https://www.jiaokey.com/book/detail/14194562.html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