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书名：传媒发展与文学文体演变</w:t>
      </w:r>
    </w:p>
    <w:p>
      <w:r>
        <w:t>作者：周利荣著</w:t>
      </w:r>
    </w:p>
    <w:p>
      <w:r>
        <w:t>出版社：西安:陕西师范大学出版社,2015.11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传媒发展与文学文体演变 评论地址：https://www.jiaokey.com/book/detail/14194554.html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