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书名：自媒体终极秘诀</w:t>
      </w:r>
    </w:p>
    <w:p>
      <w:r>
        <w:t>作者：刘阳著</w:t>
      </w:r>
    </w:p>
    <w:p>
      <w:r>
        <w:t>出版社：哈尔滨:哈尔滨出版社,2016.10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自媒体终极秘诀 评论地址：https://www.jiaokey.com/book/detail/14194553.html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