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字里乾坤  2006-2015散文自选集</w:t>
      </w:r>
    </w:p>
    <w:p>
      <w:r>
        <w:rPr>
          <w:rFonts w:ascii="宋体" w:hAnsi="宋体" w:eastAsia="宋体"/>
          <w:sz w:val="24"/>
        </w:rPr>
        <w:t>史鹤幸，汪彦弘著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字里乾坤  2006-2015散文自选集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史鹤幸，汪彦弘著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本书出售、求购地址：https://www.jiaokey.com/book/detail/14194535.html</w:t>
      </w:r>
    </w:p>
    <w:p>
      <w:r>
        <w:t>更多相关图书推荐：https://www.jiaokey.com</w:t>
      </w:r>
    </w:p>
    <w:p>
      <w:r>
        <w:t>史鹤幸，汪彦弘著 其他作品：https://www.jiaokey.com/tag/史鹤幸，汪彦弘著.html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关键词搜索：https://www.jiaokey.com/tag/字里乾坤  2006-2015散文自选集.html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