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中国少年儿童科学阅读  中国科普精品书系  医学</w:t>
      </w:r>
    </w:p>
    <w:p>
      <w:r>
        <w:rPr>
          <w:rFonts w:ascii="宋体" w:hAnsi="宋体" w:eastAsia="宋体"/>
          <w:sz w:val="24"/>
        </w:rPr>
        <w:t>陈芳烈主编；徐传宏，赵仲龙编著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中国少年儿童科学阅读  中国科普精品书系  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陈芳烈主编；徐传宏，赵仲龙编著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本书出售、求购地址：https://www.jiaokey.com/book/detail/14194376.html</w:t>
      </w:r>
    </w:p>
    <w:p>
      <w:r>
        <w:t>更多相关图书推荐：https://www.jiaokey.com</w:t>
      </w:r>
    </w:p>
    <w:p>
      <w:r>
        <w:t>陈芳烈主编；徐传宏，赵仲龙编著 其他作品：https://www.jiaokey.com/tag/陈芳烈主编；徐传宏，赵仲龙编著.html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关键词搜索：https://www.jiaokey.com/tag/中国少年儿童科学阅读  中国科普精品书系  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