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我们班的哈皮事儿  3  灾难演习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我们班的哈皮事儿  3  灾难演习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本书出售、求购地址：https://www.jiaokey.com/book/detail/14194370.html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关键词搜索：https://www.jiaokey.com/tag/我们班的哈皮事儿  3  灾难演习.html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