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法国经典儿童科普野生动物面对面  猫头鹰</w:t>
      </w:r>
    </w:p>
    <w:p>
      <w:r>
        <w:rPr>
          <w:rFonts w:ascii="宋体" w:hAnsi="宋体" w:eastAsia="宋体"/>
          <w:sz w:val="24"/>
        </w:rPr>
        <w:t>（法）米凯·卡新著；刘数，刘学译；飞思少儿科普出版中心监制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法国经典儿童科普野生动物面对面  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（法）米凯·卡新著；刘数，刘学译；飞思少儿科普出版中心监制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本书出售、求购地址：https://www.jiaokey.com/book/detail/14194363.html</w:t>
      </w:r>
    </w:p>
    <w:p>
      <w:r>
        <w:t>更多相关图书推荐：https://www.jiaokey.com</w:t>
      </w:r>
    </w:p>
    <w:p>
      <w:r>
        <w:t>（法）米凯·卡新著；刘数，刘学译；飞思少儿科普出版中心监制 其他作品：https://www.jiaokey.com/tag/（法）米凯·卡新著；刘数，刘学译；飞思少儿科普出版中心监制.html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关键词搜索：https://www.jiaokey.com/tag/法国经典儿童科普野生动物面对面  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