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我心喜阅绘本馆  蓝树</w:t>
      </w:r>
    </w:p>
    <w:p>
      <w:r>
        <w:rPr>
          <w:rFonts w:ascii="宋体" w:hAnsi="宋体" w:eastAsia="宋体"/>
          <w:sz w:val="24"/>
        </w:rPr>
        <w:t>（日）中村牧江著；（日）林健造绘；崔维燕译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我心喜阅绘本馆  蓝树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（日）中村牧江著；（日）林健造绘；崔维燕译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本书出售、求购地址：https://www.jiaokey.com/book/detail/14194322.html</w:t>
      </w:r>
    </w:p>
    <w:p>
      <w:r>
        <w:t>更多相关图书推荐：https://www.jiaokey.com</w:t>
      </w:r>
    </w:p>
    <w:p>
      <w:r>
        <w:t>（日）中村牧江著；（日）林健造绘；崔维燕译 其他作品：https://www.jiaokey.com/tag/（日）中村牧江著；（日）林健造绘；崔维燕译.html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关键词搜索：https://www.jiaokey.com/tag/我心喜阅绘本馆  蓝树.html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