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（德）格林兄弟著；（意大利）坎托内，夏纳，瓦伦蒂尼斯等绘；王苗改编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（德）格林兄弟著；（意大利）坎托内，夏纳，瓦伦蒂尼斯等绘；王苗改编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本书出售、求购地址：https://www.jiaokey.com/book/detail/14194293.html</w:t>
      </w:r>
    </w:p>
    <w:p>
      <w:r>
        <w:t>更多相关图书推荐：https://www.jiaokey.com</w:t>
      </w:r>
    </w:p>
    <w:p>
      <w:r>
        <w:t>（德）格林兄弟著；（意大利）坎托内，夏纳，瓦伦蒂尼斯等绘；王苗改编 其他作品：https://www.jiaokey.com/tag/（德）格林兄弟著；（意大利）坎托内，夏纳，瓦伦蒂尼斯等绘；王苗改编.html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