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小考拉比尔历险记  下  比尔和他的朋友们</w:t>
      </w:r>
    </w:p>
    <w:p>
      <w:r>
        <w:rPr>
          <w:rFonts w:ascii="宋体" w:hAnsi="宋体" w:eastAsia="宋体"/>
          <w:sz w:val="24"/>
        </w:rPr>
        <w:t>江苏博亚桂冠文化编；（澳）桃乐茜·沃尔著；宗建新译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小考拉比尔历险记  下  比尔和他的朋友们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江苏博亚桂冠文化编；（澳）桃乐茜·沃尔著；宗建新译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本书出售、求购地址：https://www.jiaokey.com/book/detail/14194286.html</w:t>
      </w:r>
    </w:p>
    <w:p>
      <w:r>
        <w:t>更多相关图书推荐：https://www.jiaokey.com</w:t>
      </w:r>
    </w:p>
    <w:p>
      <w:r>
        <w:t>江苏博亚桂冠文化编；（澳）桃乐茜·沃尔著；宗建新译 其他作品：https://www.jiaokey.com/tag/江苏博亚桂冠文化编；（澳）桃乐茜·沃尔著；宗建新译.html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关键词搜索：https://www.jiaokey.com/tag/小考拉比尔历险记  下  比尔和他的朋友们.html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