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银斑乌鸦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银斑乌鸦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本书出售、求购地址：https://www.jiaokey.com/book/detail/14194281.html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关键词搜索：https://www.jiaokey.com/tag/银斑乌鸦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