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树木和森林</w:t>
      </w:r>
    </w:p>
    <w:p>
      <w:r>
        <w:rPr>
          <w:rFonts w:ascii="宋体" w:hAnsi="宋体" w:eastAsia="宋体"/>
          <w:sz w:val="24"/>
        </w:rPr>
        <w:t>（德）汉内罗·吉尔森巴赫文；（德）克里斯汀娜·戈特里希，西格弗里德·戈特里希图；徐小清译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树木和森林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（德）汉内罗·吉尔森巴赫文；（德）克里斯汀娜·戈特里希，西格弗里德·戈特里希图；徐小清译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本书出售、求购地址：https://www.jiaokey.com/book/detail/14194260.html</w:t>
      </w:r>
    </w:p>
    <w:p>
      <w:r>
        <w:t>更多相关图书推荐：https://www.jiaokey.com</w:t>
      </w:r>
    </w:p>
    <w:p>
      <w:r>
        <w:t>（德）汉内罗·吉尔森巴赫文；（德）克里斯汀娜·戈特里希，西格弗里德·戈特里希图；徐小清译 其他作品：https://www.jiaokey.com/tag/（德）汉内罗·吉尔森巴赫文；（德）克里斯汀娜·戈特里希，西格弗里德·戈特里希图；徐小清译.html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关键词搜索：https://www.jiaokey.com/tag/树木和森林.html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