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动物日记  兔·虎·鸡·猫  中英文对照·绘本</w:t>
      </w:r>
    </w:p>
    <w:p>
      <w:r>
        <w:rPr>
          <w:rFonts w:ascii="宋体" w:hAnsi="宋体" w:eastAsia="宋体"/>
          <w:sz w:val="24"/>
        </w:rPr>
        <w:t>边继石等著；周翔等绘；黑马等译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动物日记  兔·虎·鸡·猫  中英文对照·绘本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边继石等著；周翔等绘；黑马等译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本书出售、求购地址：https://www.jiaokey.com/book/detail/14194255.html</w:t>
      </w:r>
    </w:p>
    <w:p>
      <w:r>
        <w:t>更多相关图书推荐：https://www.jiaokey.com</w:t>
      </w:r>
    </w:p>
    <w:p>
      <w:r>
        <w:t>边继石等著；周翔等绘；黑马等译 其他作品：https://www.jiaokey.com/tag/边继石等著；周翔等绘；黑马等译.html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关键词搜索：https://www.jiaokey.com/tag/动物日记  兔·虎·鸡·猫  中英文对照·绘本.html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