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狮子大王和太阳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狮子大王和太阳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本书出售、求购地址：https://www.jiaokey.com/book/detail/14194227.html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关键词搜索：https://www.jiaokey.com/tag/狮子大王和太阳.html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