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书名：丑妞儿马丽  美绘版</w:t>
      </w:r>
    </w:p>
    <w:p>
      <w:r>
        <w:t>作者：保冬妮著</w:t>
      </w:r>
    </w:p>
    <w:p>
      <w:r>
        <w:t>出版社：重庆:重庆出版社,2011.03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丑妞儿马丽  美绘版 评论地址：https://www.jiaokey.com/book/detail/14194220.html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