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超级漫画百科丛书  史前生物大揭秘</w:t>
      </w:r>
    </w:p>
    <w:p>
      <w:r>
        <w:rPr>
          <w:rFonts w:ascii="宋体" w:hAnsi="宋体" w:eastAsia="宋体"/>
          <w:sz w:val="24"/>
        </w:rPr>
        <w:t>唐陈主编；铁皮人美术绘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超级漫画百科丛书  史前生物大揭秘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唐陈主编；铁皮人美术绘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本书出售、求购地址：https://www.jiaokey.com/book/detail/14194214.html</w:t>
      </w:r>
    </w:p>
    <w:p>
      <w:r>
        <w:t>更多相关图书推荐：https://www.jiaokey.com</w:t>
      </w:r>
    </w:p>
    <w:p>
      <w:r>
        <w:t>唐陈主编；铁皮人美术绘 其他作品：https://www.jiaokey.com/tag/唐陈主编；铁皮人美术绘.html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关键词搜索：https://www.jiaokey.com/tag/超级漫画百科丛书  史前生物大揭秘.html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