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看里面系列  乐乐趣科普翻翻书  揭秘物理</w:t>
      </w:r>
    </w:p>
    <w:p>
      <w:r>
        <w:rPr>
          <w:rFonts w:ascii="宋体" w:hAnsi="宋体" w:eastAsia="宋体"/>
          <w:sz w:val="24"/>
        </w:rPr>
        <w:t>（英）康拉德·梅森，（英）科林·金著；荣信文化编译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看里面系列  乐乐趣科普翻翻书  揭秘物理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（英）康拉德·梅森，（英）科林·金著；荣信文化编译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本书出售、求购地址：https://www.jiaokey.com/book/detail/14194210.html</w:t>
      </w:r>
    </w:p>
    <w:p>
      <w:r>
        <w:t>更多相关图书推荐：https://www.jiaokey.com</w:t>
      </w:r>
    </w:p>
    <w:p>
      <w:r>
        <w:t>（英）康拉德·梅森，（英）科林·金著；荣信文化编译 其他作品：https://www.jiaokey.com/tag/（英）康拉德·梅森，（英）科林·金著；荣信文化编译.html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关键词搜索：https://www.jiaokey.com/tag/看里面系列  乐乐趣科普翻翻书  揭秘物理.html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