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万物运转的秘密  给青少年的物理世界入门书</w:t>
      </w:r>
    </w:p>
    <w:p>
      <w:r>
        <w:rPr>
          <w:rFonts w:ascii="宋体" w:hAnsi="宋体" w:eastAsia="宋体"/>
          <w:sz w:val="24"/>
        </w:rPr>
        <w:t>（英）大卫·麦考利，尼尔·阿德利著；赵耀康，韦坤华译；陆云喜，曾祥旺审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万物运转的秘密  给青少年的物理世界入门书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（英）大卫·麦考利，尼尔·阿德利著；赵耀康，韦坤华译；陆云喜，曾祥旺审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本书出售、求购地址：https://www.jiaokey.com/book/detail/14194209.html</w:t>
      </w:r>
    </w:p>
    <w:p>
      <w:r>
        <w:t>更多相关图书推荐：https://www.jiaokey.com</w:t>
      </w:r>
    </w:p>
    <w:p>
      <w:r>
        <w:t>（英）大卫·麦考利，尼尔·阿德利著；赵耀康，韦坤华译；陆云喜，曾祥旺审 其他作品：https://www.jiaokey.com/tag/（英）大卫·麦考利，尼尔·阿德利著；赵耀康，韦坤华译；陆云喜，曾祥旺审.html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关键词搜索：https://www.jiaokey.com/tag/万物运转的秘密  给青少年的物理世界入门书.html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