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看里面  第3辑  揭秘垃圾</w:t>
      </w:r>
    </w:p>
    <w:p>
      <w:r>
        <w:rPr>
          <w:rFonts w:ascii="宋体" w:hAnsi="宋体" w:eastAsia="宋体"/>
          <w:sz w:val="24"/>
        </w:rPr>
        <w:t>（英）亚历克斯·弗里思文；（英）彼得·艾伦图；荣信文化编译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看里面  第3辑  揭秘垃圾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（英）亚历克斯·弗里思文；（英）彼得·艾伦图；荣信文化编译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本书出售、求购地址：https://www.jiaokey.com/book/detail/14194194.html</w:t>
      </w:r>
    </w:p>
    <w:p>
      <w:r>
        <w:t>更多相关图书推荐：https://www.jiaokey.com</w:t>
      </w:r>
    </w:p>
    <w:p>
      <w:r>
        <w:t>（英）亚历克斯·弗里思文；（英）彼得·艾伦图；荣信文化编译 其他作品：https://www.jiaokey.com/tag/（英）亚历克斯·弗里思文；（英）彼得·艾伦图；荣信文化编译.html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关键词搜索：https://www.jiaokey.com/tag/看里面  第3辑  揭秘垃圾.html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