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看里面  揭秘机场</w:t>
      </w:r>
    </w:p>
    <w:p>
      <w:r>
        <w:rPr>
          <w:rFonts w:ascii="宋体" w:hAnsi="宋体" w:eastAsia="宋体"/>
          <w:sz w:val="24"/>
        </w:rPr>
        <w:t>（英）罗布·利奥伊德·琼斯文；（英）斯特凡诺·托涅蒂图；荣信文化编译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看里面  揭秘机场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（英）罗布·利奥伊德·琼斯文；（英）斯特凡诺·托涅蒂图；荣信文化编译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本书出售、求购地址：https://www.jiaokey.com/book/detail/14194193.html</w:t>
      </w:r>
    </w:p>
    <w:p>
      <w:r>
        <w:t>更多相关图书推荐：https://www.jiaokey.com</w:t>
      </w:r>
    </w:p>
    <w:p>
      <w:r>
        <w:t>（英）罗布·利奥伊德·琼斯文；（英）斯特凡诺·托涅蒂图；荣信文化编译 其他作品：https://www.jiaokey.com/tag/（英）罗布·利奥伊德·琼斯文；（英）斯特凡诺·托涅蒂图；荣信文化编译.html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关键词搜索：https://www.jiaokey.com/tag/看里面  揭秘机场.html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