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多彩的世界  好玩的颜色实验</w:t>
      </w:r>
    </w:p>
    <w:p>
      <w:r>
        <w:rPr>
          <w:rFonts w:ascii="宋体" w:hAnsi="宋体" w:eastAsia="宋体"/>
          <w:sz w:val="24"/>
        </w:rPr>
        <w:t>（德）乌里克·贝尔格，（德）克里斯汀·斯匹克曼著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多彩的世界  好玩的颜色实验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（德）乌里克·贝尔格，（德）克里斯汀·斯匹克曼著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本书出售、求购地址：https://www.jiaokey.com/book/detail/14194184.html</w:t>
      </w:r>
    </w:p>
    <w:p>
      <w:r>
        <w:t>更多相关图书推荐：https://www.jiaokey.com</w:t>
      </w:r>
    </w:p>
    <w:p>
      <w:r>
        <w:t>（德）乌里克·贝尔格，（德）克里斯汀·斯匹克曼著 其他作品：https://www.jiaokey.com/tag/（德）乌里克·贝尔格，（德）克里斯汀·斯匹克曼著.html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关键词搜索：https://www.jiaokey.com/tag/多彩的世界  好玩的颜色实验.html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