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自然真奇妙  有趣的户外实验</w:t>
      </w:r>
    </w:p>
    <w:p>
      <w:r>
        <w:rPr>
          <w:rFonts w:ascii="宋体" w:hAnsi="宋体" w:eastAsia="宋体"/>
          <w:sz w:val="24"/>
        </w:rPr>
        <w:t>（德）乌里克·贝尔格著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自然真奇妙  有趣的户外实验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（德）乌里克·贝尔格著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本书出售、求购地址：https://www.jiaokey.com/book/detail/14194183.html</w:t>
      </w:r>
    </w:p>
    <w:p>
      <w:r>
        <w:t>更多相关图书推荐：https://www.jiaokey.com</w:t>
      </w:r>
    </w:p>
    <w:p>
      <w:r>
        <w:t>（德）乌里克·贝尔格著 其他作品：https://www.jiaokey.com/tag/（德）乌里克·贝尔格著.html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关键词搜索：https://www.jiaokey.com/tag/自然真奇妙  有趣的户外实验.html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