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书名：书法礼仪学  景舜逸书法教育文选</w:t>
      </w:r>
    </w:p>
    <w:p>
      <w:r>
        <w:t>作者：景舜逸编著</w:t>
      </w:r>
    </w:p>
    <w:p>
      <w:r>
        <w:t>出版社：北京：北京教育出版社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书法礼仪学  景舜逸书法教育文选 评论地址：https://www.jiaokey.com/book/detail/14194164.html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