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作者：谢洪忠，胡锡茹主编；阮冬梅，张琴副主编</w:t>
      </w:r>
    </w:p>
    <w:p>
      <w:r>
        <w:t>出版社：北京:中国旅游出版社,2016.02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旅行社经营与管理 评论地址：https://www.jiaokey.com/book/detail/14194146.html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