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邮轮客舱服务管理</w:t>
      </w:r>
    </w:p>
    <w:p>
      <w:r>
        <w:rPr>
          <w:rFonts w:ascii="宋体" w:hAnsi="宋体" w:eastAsia="宋体"/>
          <w:sz w:val="24"/>
        </w:rPr>
        <w:t>林增学，胡顺利主编；鲍青青副主编；程爵浩主审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邮轮客舱服务管理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林增学，胡顺利主编；鲍青青副主编；程爵浩主审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本书出售、求购地址：https://www.jiaokey.com/book/detail/14194139.html</w:t>
      </w:r>
    </w:p>
    <w:p>
      <w:r>
        <w:t>更多相关图书推荐：https://www.jiaokey.com</w:t>
      </w:r>
    </w:p>
    <w:p>
      <w:r>
        <w:t>林增学，胡顺利主编；鲍青青副主编；程爵浩主审 其他作品：https://www.jiaokey.com/tag/林增学，胡顺利主编；鲍青青副主编；程爵浩主审.html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关键词搜索：https://www.jiaokey.com/tag/邮轮客舱服务管理.html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