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书名：吉他人生  另一种思维的吉他教程</w:t>
      </w:r>
    </w:p>
    <w:p>
      <w:r>
        <w:t>作者：张博编著</w:t>
      </w:r>
    </w:p>
    <w:p>
      <w:r>
        <w:t>出版社：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吉他人生  另一种思维的吉他教程 评论地址：https://www.jiaokey.com/book/detail/14194118.html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