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考研英语词汇速记宝典  2018版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考研英语词汇速记宝典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本书出售、求购地址：https://www.jiaokey.com/book/detail/14194106.html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关键词搜索：https://www.jiaokey.com/tag/考研英语词汇速记宝典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