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基础外科学  问题  诊断与处置</w:t>
      </w:r>
    </w:p>
    <w:p>
      <w:r>
        <w:rPr>
          <w:rFonts w:ascii="宋体" w:hAnsi="宋体" w:eastAsia="宋体"/>
          <w:sz w:val="24"/>
        </w:rPr>
        <w:t>H.GEORGE BURKITT，CLIVE R.G.QUICK原著；杨明杰，谢庆隆，杨学颖编译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基础外科学  问题  诊断与处置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H.GEORGE BURKITT，CLIVE R.G.QUICK原著；杨明杰，谢庆隆，杨学颖编译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本书出售、求购地址：https://www.jiaokey.com/book/detail/14194090.html</w:t>
      </w:r>
    </w:p>
    <w:p>
      <w:r>
        <w:t>更多相关图书推荐：https://www.jiaokey.com</w:t>
      </w:r>
    </w:p>
    <w:p>
      <w:r>
        <w:t>H.GEORGE BURKITT，CLIVE R.G.QUICK原著；杨明杰，谢庆隆，杨学颖编译 其他作品：https://www.jiaokey.com/tag/H.GEORGE BURKITT，CLIVE R.G.QUICK原著；杨明杰，谢庆隆，杨学颖编译.html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关键词搜索：https://www.jiaokey.com/tag/基础外科学  问题  诊断与处置.html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