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书名：一般外科解剖学与理学检查</w:t>
      </w:r>
    </w:p>
    <w:p>
      <w:r>
        <w:t>作者：ALASTAIR M.THOMPSON原著；谢闵傑编译</w:t>
      </w:r>
    </w:p>
    <w:p>
      <w:r>
        <w:t>出版社：合记图书出版社</w:t>
      </w:r>
    </w:p>
    <w:p>
      <w:r>
        <w:t>出版日期：2003</w:t>
      </w:r>
    </w:p>
    <w:p>
      <w:r>
        <w:t>总页数：91</w:t>
      </w:r>
    </w:p>
    <w:p>
      <w:r>
        <w:t>更多请访问教客网: www.jiaokey.com</w:t>
      </w:r>
    </w:p>
    <w:p>
      <w:r>
        <w:t>一般外科解剖学与理学检查 评论地址：https://www.jiaokey.com/book/detail/14194088.html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