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视光学  稜镜在临床上的应用</w:t>
      </w:r>
    </w:p>
    <w:p>
      <w:r>
        <w:rPr>
          <w:rFonts w:ascii="宋体" w:hAnsi="宋体" w:eastAsia="宋体"/>
          <w:sz w:val="24"/>
        </w:rPr>
        <w:t>SUSAN A.COTTER；王孟祺编译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视光学  稜镜在临床上的应用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A.COTTER；王孟祺编译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本书出售、求购地址：https://www.jiaokey.com/book/detail/14194077.html</w:t>
      </w:r>
    </w:p>
    <w:p>
      <w:r>
        <w:t>更多相关图书推荐：https://www.jiaokey.com</w:t>
      </w:r>
    </w:p>
    <w:p>
      <w:r>
        <w:t>SUSAN A.COTTER；王孟祺编译 其他作品：https://www.jiaokey.com/tag/SUSAN A.COTTER；王孟祺编译.html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关键词搜索：https://www.jiaokey.com/tag/视光学  稜镜在临床上的应用.html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