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消化系统简易学  基础与临床</w:t>
      </w:r>
    </w:p>
    <w:p>
      <w:r>
        <w:rPr>
          <w:rFonts w:ascii="宋体" w:hAnsi="宋体" w:eastAsia="宋体"/>
          <w:sz w:val="24"/>
        </w:rPr>
        <w:t>MARGARETE.SMITH，DIONG.MORTON；葉明雄编译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消化系统简易学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MARGARETE.SMITH，DIONG.MORTON；葉明雄编译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本书出售、求购地址：https://www.jiaokey.com/book/detail/14194076.html</w:t>
      </w:r>
    </w:p>
    <w:p>
      <w:r>
        <w:t>更多相关图书推荐：https://www.jiaokey.com</w:t>
      </w:r>
    </w:p>
    <w:p>
      <w:r>
        <w:t>MARGARETE.SMITH，DIONG.MORTON；葉明雄编译 其他作品：https://www.jiaokey.com/tag/MARGARETE.SMITH，DIONG.MORTON；葉明雄编译.html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关键词搜索：https://www.jiaokey.com/tag/消化系统简易学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