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最新医师国考题库详解  临床医学  外科2</w:t>
      </w:r>
    </w:p>
    <w:p>
      <w:r>
        <w:rPr>
          <w:rFonts w:ascii="宋体" w:hAnsi="宋体" w:eastAsia="宋体"/>
          <w:sz w:val="24"/>
        </w:rPr>
        <w:t>巫常诚，江尚宜编著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最新医师国考题库详解  临床医学  外科2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巫常诚，江尚宜编著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本书出售、求购地址：https://www.jiaokey.com/book/detail/14194073.html</w:t>
      </w:r>
    </w:p>
    <w:p>
      <w:r>
        <w:t>更多相关图书推荐：https://www.jiaokey.com</w:t>
      </w:r>
    </w:p>
    <w:p>
      <w:r>
        <w:t>巫常诚，江尚宜编著 其他作品：https://www.jiaokey.com/tag/巫常诚，江尚宜编著.html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关键词搜索：https://www.jiaokey.com/tag/最新医师国考题库详解  临床医学  外科2.html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