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一般内科学</w:t>
      </w:r>
    </w:p>
    <w:p>
      <w:r>
        <w:rPr>
          <w:rFonts w:ascii="宋体" w:hAnsi="宋体" w:eastAsia="宋体"/>
          <w:sz w:val="24"/>
        </w:rPr>
        <w:t>STEVEN A.HAIST，JOHN B.ROBBINS，LEONARD G.GOMELL原著；杨怀智，林憲忠，曾铭仪编译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A.HAIST，JOHN B.ROBBINS，LEONARD G.GOMELL原著；杨怀智，林憲忠，曾铭仪编译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本书出售、求购地址：https://www.jiaokey.com/book/detail/14194064.html</w:t>
      </w:r>
    </w:p>
    <w:p>
      <w:r>
        <w:t>更多相关图书推荐：https://www.jiaokey.com</w:t>
      </w:r>
    </w:p>
    <w:p>
      <w:r>
        <w:t>STEVEN A.HAIST，JOHN B.ROBBINS，LEONARD G.GOMELL原著；杨怀智，林憲忠，曾铭仪编译 其他作品：https://www.jiaokey.com/tag/STEVEN A.HAIST，JOHN B.ROBBINS，LEONARD G.GOMELL原著；杨怀智，林憲忠，曾铭仪编译.html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关键词搜索：https://www.jiaokey.com/tag/一般内科学.html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