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基础妇产科学</w:t>
      </w:r>
    </w:p>
    <w:p>
      <w:r>
        <w:rPr>
          <w:rFonts w:ascii="宋体" w:hAnsi="宋体" w:eastAsia="宋体"/>
          <w:sz w:val="24"/>
        </w:rPr>
        <w:t>E.MALCOLM SYMONDS，IAN M.SYMONDS原著；柯仰声，张明毅，杨顓谦编译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E.MALCOLM SYMONDS，IAN M.SYMONDS原著；柯仰声，张明毅，杨顓谦编译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本书出售、求购地址：https://www.jiaokey.com/book/detail/14194059.html</w:t>
      </w:r>
    </w:p>
    <w:p>
      <w:r>
        <w:t>更多相关图书推荐：https://www.jiaokey.com</w:t>
      </w:r>
    </w:p>
    <w:p>
      <w:r>
        <w:t>E.MALCOLM SYMONDS，IAN M.SYMONDS原著；柯仰声，张明毅，杨顓谦编译 其他作品：https://www.jiaokey.com/tag/E.MALCOLM SYMONDS，IAN M.SYMONDS原著；柯仰声，张明毅，杨顓谦编译.html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关键词搜索：https://www.jiaokey.com/tag/基础妇产科学.html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