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名家名著经典文集  傅雷文集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名家名著经典文集  傅雷文集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本书出售、求购地址：https://www.jiaokey.com/book/detail/14194033.html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关键词搜索：https://www.jiaokey.com/tag/名家名著经典文集  傅雷文集.html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