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书名：新疆棉虫防治</w:t>
      </w:r>
    </w:p>
    <w:p>
      <w:r>
        <w:t>作者：库车县农业技术推广站，新疆农业科学院库车工作组编</w:t>
      </w:r>
    </w:p>
    <w:p>
      <w:r>
        <w:t>出版社：乌鲁木齐：新疆人民出版社</w:t>
      </w:r>
    </w:p>
    <w:p>
      <w:r>
        <w:t>出版日期：1974.11</w:t>
      </w:r>
    </w:p>
    <w:p>
      <w:r>
        <w:t>总页数：81</w:t>
      </w:r>
    </w:p>
    <w:p>
      <w:r>
        <w:t>更多请访问教客网: www.jiaokey.com</w:t>
      </w:r>
    </w:p>
    <w:p>
      <w:r>
        <w:t>新疆棉虫防治 评论地址：https://www.jiaokey.com/book/detail/14193941.html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