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耳鼻咽喉科学（试用教材）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本书出售、求购地址：https://www.jiaokey.com/book/detail/14193918.html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关键词搜索：https://www.jiaokey.com/tag/耳鼻咽喉科学（试用教材）.html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