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休克肺</w:t>
      </w:r>
    </w:p>
    <w:p>
      <w:r>
        <w:rPr>
          <w:rFonts w:ascii="宋体" w:hAnsi="宋体" w:eastAsia="宋体"/>
          <w:sz w:val="24"/>
        </w:rPr>
        <w:t>俞善吾，许怡白，段汝佳，方云鹤译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休克肺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俞善吾，许怡白，段汝佳，方云鹤译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浙江省嘉兴地区湖州第二医院科技组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本书出售、求购地址：https://www.jiaokey.com/book/detail/14193879.html</w:t>
      </w:r>
    </w:p>
    <w:p>
      <w:r>
        <w:t>更多相关图书推荐：https://www.jiaokey.com</w:t>
      </w:r>
    </w:p>
    <w:p>
      <w:r>
        <w:t>俞善吾，许怡白，段汝佳，方云鹤译 其他作品：https://www.jiaokey.com/tag/俞善吾，许怡白，段汝佳，方云鹤译.html</w:t>
      </w:r>
    </w:p>
    <w:p>
      <w:r>
        <w:t>浙江省嘉兴地区湖州第二医院科技组 出版图书：https://www.jiaokey.com/tag/浙江省嘉兴地区湖州第二医院科技组.html</w:t>
      </w:r>
    </w:p>
    <w:p>
      <w:r>
        <w:t>关键词搜索：https://www.jiaokey.com/tag/休克肺.html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