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躁狂抑郁症的锂盐治疗</w:t>
      </w:r>
    </w:p>
    <w:p>
      <w:r>
        <w:rPr>
          <w:rFonts w:ascii="宋体" w:hAnsi="宋体" w:eastAsia="宋体"/>
          <w:sz w:val="24"/>
        </w:rPr>
        <w:t>MOGENS SCHOU著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躁狂抑郁症的锂盐治疗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MOGENS SCHOU著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本书出售、求购地址：https://www.jiaokey.com/book/detail/14193859.html</w:t>
      </w:r>
    </w:p>
    <w:p>
      <w:r>
        <w:t>更多相关图书推荐：https://www.jiaokey.com</w:t>
      </w:r>
    </w:p>
    <w:p>
      <w:r>
        <w:t>MOGENS SCHOU著 其他作品：https://www.jiaokey.com/tag/MOGENS SCHOU著.html</w:t>
      </w:r>
    </w:p>
    <w:p>
      <w:r>
        <w:t>徐州总医院 出版图书：https://www.jiaokey.com/tag/徐州总医院.html</w:t>
      </w:r>
    </w:p>
    <w:p>
      <w:r>
        <w:t>关键词搜索：https://www.jiaokey.com/tag/躁狂抑郁症的锂盐治疗.html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