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黄钟大吕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黄钟大吕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本书出售、求购地址：https://www.jiaokey.com/book/detail/14193776.html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关键词搜索：https://www.jiaokey.com/tag/黄钟大吕.html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